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书名：佳菲大肚皮</w:t>
      </w:r>
    </w:p>
    <w:p>
      <w:r>
        <w:t>作者：吉姆·戴维斯著；豆豆编</w:t>
      </w:r>
    </w:p>
    <w:p>
      <w:r>
        <w:t>出版社：海口:南海出版公司,1991.05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佳菲大肚皮 评论地址：https://www.jiaokey.com/book/detail/11613890.html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