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书名：淘哥哥和淘妹妹：考试大享受</w:t>
      </w:r>
    </w:p>
    <w:p>
      <w:r>
        <w:t>作者：欧阳笑笑编</w:t>
      </w:r>
    </w:p>
    <w:p>
      <w:r>
        <w:t>出版社：上海:少年儿童出版社,1997.12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淘哥哥和淘妹妹：考试大享受 评论地址：https://www.jiaokey.com/book/detail/11613883.html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