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书名：漫游山海经  王陆勇救神帝江</w:t>
      </w:r>
    </w:p>
    <w:p>
      <w:r>
        <w:t>作者：潘志辉，朱晓文编</w:t>
      </w:r>
    </w:p>
    <w:p>
      <w:r>
        <w:t>出版社：上海：上海教育出版社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漫游山海经  王陆勇救神帝江 评论地址：https://www.jiaokey.com/book/detail/11613857.html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