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一个女人的神话  水饺皇后臧健和的悲欢人生</w:t>
      </w:r>
    </w:p>
    <w:p>
      <w:r>
        <w:rPr>
          <w:rFonts w:ascii="宋体" w:hAnsi="宋体" w:eastAsia="宋体"/>
          <w:sz w:val="24"/>
        </w:rPr>
        <w:t>于艾香著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一个女人的神话  水饺皇后臧健和的悲欢人生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于艾香著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臧健和-传记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本书出售、求购地址：https://www.jiaokey.com/book/detail/11613825.html</w:t>
      </w:r>
    </w:p>
    <w:p>
      <w:r>
        <w:t>更多相关图书推荐：https://www.jiaokey.com</w:t>
      </w:r>
    </w:p>
    <w:p>
      <w:r>
        <w:t>于艾香著 其他作品：https://www.jiaokey.com/tag/于艾香著.html</w:t>
      </w:r>
    </w:p>
    <w:p>
      <w:r>
        <w:t>关键词搜索：https://www.jiaokey.com/tag/臧健和-传记.html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