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书名：中国新时期女性文学研究资料</w:t>
      </w:r>
    </w:p>
    <w:p>
      <w:r>
        <w:t>作者：张清华主编；毕文君，王士强，杨林编选</w:t>
      </w:r>
    </w:p>
    <w:p>
      <w:r>
        <w:t>出版社：济南：山东文艺出版社</w:t>
      </w:r>
    </w:p>
    <w:p>
      <w:r>
        <w:t>出版日期：2006.04</w:t>
      </w:r>
    </w:p>
    <w:p>
      <w:r>
        <w:t>总页数：382</w:t>
      </w:r>
    </w:p>
    <w:p>
      <w:r>
        <w:t>更多请访问教客网: www.jiaokey.com</w:t>
      </w:r>
    </w:p>
    <w:p>
      <w:r>
        <w:t>中国新时期女性文学研究资料 评论地址：https://www.jiaokey.com/book/detail/11613812.html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