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东亚一体化  共享增长的贸易政策议程</w:t>
      </w:r>
    </w:p>
    <w:p>
      <w:r>
        <w:rPr>
          <w:rFonts w:ascii="宋体" w:hAnsi="宋体" w:eastAsia="宋体"/>
          <w:sz w:val="24"/>
        </w:rPr>
        <w:t>世界银行编；赵中伟，王旭辉译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东亚一体化  共享增长的贸易政策议程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世界银行编；赵中伟，王旭辉译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本书出售、求购地址：https://www.jiaokey.com/book/detail/11613754.html</w:t>
      </w:r>
    </w:p>
    <w:p>
      <w:r>
        <w:t>更多相关图书推荐：https://www.jiaokey.com</w:t>
      </w:r>
    </w:p>
    <w:p>
      <w:r>
        <w:t>世界银行编；赵中伟，王旭辉译 其他作品：https://www.jiaokey.com/tag/世界银行编；赵中伟，王旭辉译.html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关键词搜索：https://www.jiaokey.com/tag/东亚一体化  共享增长的贸易政策议程.html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