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书名：合法性与大战略  北约体系内美国的霸权护持</w:t>
      </w:r>
    </w:p>
    <w:p>
      <w:r>
        <w:t>作者：周丕启著</w:t>
      </w:r>
    </w:p>
    <w:p>
      <w:r>
        <w:t>出版社：</w:t>
      </w:r>
    </w:p>
    <w:p>
      <w:r>
        <w:t>出版日期：2005.05</w:t>
      </w:r>
    </w:p>
    <w:p>
      <w:r>
        <w:t>总页数：295</w:t>
      </w:r>
    </w:p>
    <w:p>
      <w:r>
        <w:t>更多请访问教客网: www.jiaokey.com</w:t>
      </w:r>
    </w:p>
    <w:p>
      <w:r>
        <w:t>合法性与大战略  北约体系内美国的霸权护持 评论地址：https://www.jiaokey.com/book/detail/11613745.html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