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企业人必读  不断追求再生的社会</w:t>
      </w:r>
    </w:p>
    <w:p>
      <w:r>
        <w:rPr>
          <w:rFonts w:ascii="宋体" w:hAnsi="宋体" w:eastAsia="宋体"/>
          <w:sz w:val="24"/>
        </w:rPr>
        <w:t>堀纮一原著；宫力译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企业人必读  不断追求再生的社会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堀纮一原著；宫力译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本书出售、求购地址：https://www.jiaokey.com/book/detail/11613711.html</w:t>
      </w:r>
    </w:p>
    <w:p>
      <w:r>
        <w:t>更多相关图书推荐：https://www.jiaokey.com</w:t>
      </w:r>
    </w:p>
    <w:p>
      <w:r>
        <w:t>堀纮一原著；宫力译 其他作品：https://www.jiaokey.com/tag/堀纮一原著；宫力译.html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关键词搜索：https://www.jiaokey.com/tag/企业人必读  不断追求再生的社会.html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