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书名：诗情土地上的跋涉者  论陈天然的艺术世界</w:t>
      </w:r>
    </w:p>
    <w:p>
      <w:r>
        <w:t>作者：徐恩存著</w:t>
      </w:r>
    </w:p>
    <w:p>
      <w:r>
        <w:t>出版社：郑州：河南人民出版社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诗情土地上的跋涉者  论陈天然的艺术世界 评论地址：https://www.jiaokey.com/book/detail/11613616.html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