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书名：濲水龙游</w:t>
      </w:r>
    </w:p>
    <w:p>
      <w:r>
        <w:t>作者：丁俊清著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濲水龙游 评论地址：https://www.jiaokey.com/book/detail/11613455.html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