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书名：利家嘴  母系村落的古老传承</w:t>
      </w:r>
    </w:p>
    <w:p>
      <w:r>
        <w:t>作者：钱钧华文；紫图摄影组摄影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总页数：249</w:t>
      </w:r>
    </w:p>
    <w:p>
      <w:r>
        <w:t>更多请访问教客网: www.jiaokey.com</w:t>
      </w:r>
    </w:p>
    <w:p>
      <w:r>
        <w:t>利家嘴  母系村落的古老传承 评论地址：https://www.jiaokey.com/book/detail/11613449.html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