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书名：塔什库尔干  高天下的太阳部落</w:t>
      </w:r>
    </w:p>
    <w:p>
      <w:r>
        <w:t>作者：韩连赟摄影；黄石文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塔什库尔干  高天下的太阳部落 评论地址：https://www.jiaokey.com/book/detail/11613448.html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