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书名：世界特种部队大观  中  第2版</w:t>
      </w:r>
    </w:p>
    <w:p>
      <w:r>
        <w:t>作者：肖达喜，韩志宏，张萸编著</w:t>
      </w:r>
    </w:p>
    <w:p>
      <w:r>
        <w:t>出版社：北京：军事谊文出版社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世界特种部队大观  中  第2版 评论地址：https://www.jiaokey.com/book/detail/11613365.html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