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一生为百姓的世纪伟人  邓小平的人民观</w:t>
      </w:r>
    </w:p>
    <w:p>
      <w:r>
        <w:rPr>
          <w:rFonts w:ascii="宋体" w:hAnsi="宋体" w:eastAsia="宋体"/>
          <w:sz w:val="24"/>
        </w:rPr>
        <w:t>陈继安著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一生为百姓的世纪伟人  邓小平的人民观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邓小平(学科: 群众路线 学科: 思想评论) 邓小平 群众路线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本书出售、求购地址：https://www.jiaokey.com/book/detail/11613324.html</w:t>
      </w:r>
    </w:p>
    <w:p>
      <w:r>
        <w:t>更多相关图书推荐：https://www.jiaokey.com</w:t>
      </w:r>
    </w:p>
    <w:p>
      <w:r>
        <w:t>陈继安著 其他作品：https://www.jiaokey.com/tag/陈继安著.html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关键词搜索：https://www.jiaokey.com/tag/邓小平(学科: 群众路线 学科: 思想评论) 邓小平 群众路线.html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