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中国百年留学精英传  6</w:t>
      </w:r>
    </w:p>
    <w:p>
      <w:r>
        <w:rPr>
          <w:rFonts w:ascii="宋体" w:hAnsi="宋体" w:eastAsia="宋体"/>
          <w:sz w:val="24"/>
        </w:rPr>
        <w:t>张双鼓，邓光东，关小群，朱国亮主编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32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中国百年留学精英传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张双鼓，邓光东，关小群，朱国亮主编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留学生-列传-中国-现代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本书出售、求购地址：https://www.jiaokey.com/book/detail/11613292.html</w:t>
      </w:r>
    </w:p>
    <w:p>
      <w:r>
        <w:t>更多相关图书推荐：https://www.jiaokey.com</w:t>
      </w:r>
    </w:p>
    <w:p>
      <w:r>
        <w:t>张双鼓，邓光东，关小群，朱国亮主编 其他作品：https://www.jiaokey.com/tag/张双鼓，邓光东，关小群，朱国亮主编.html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关键词搜索：https://www.jiaokey.com/tag/留学生-列传-中国-现代.html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