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第11卷  奥林匹克运动名人聚集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第11卷  奥林匹克运动名人聚集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本书出售、求购地址：https://www.jiaokey.com/book/detail/11613213.html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关键词搜索：https://www.jiaokey.com/tag/奥林匹克全书  第11卷  奥林匹克运动名人聚集.html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