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第1卷  奥林匹克运动的发展历程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第1卷  奥林匹克运动的发展历程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本书出售、求购地址：https://www.jiaokey.com/book/detail/11613208.html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关键词搜索：https://www.jiaokey.com/tag/奥林匹克全书  第1卷  奥林匹克运动的发展历程.html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