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第15卷  历届奥运会冠军榜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第15卷  历届奥运会冠军榜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本书出售、求购地址：https://www.jiaokey.com/book/detail/11613201.html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第15卷  历届奥运会冠军榜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