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书名：白领丽人的12堂必修课</w:t>
      </w:r>
    </w:p>
    <w:p>
      <w:r>
        <w:t>作者：王海芳著</w:t>
      </w:r>
    </w:p>
    <w:p>
      <w:r>
        <w:t>出版社：广州：广东经济出版社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白领丽人的12堂必修课 评论地址：https://www.jiaokey.com/book/detail/11613150.html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