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小康家庭商学院  投资理财手册</w:t>
      </w:r>
    </w:p>
    <w:p>
      <w:r>
        <w:rPr>
          <w:rFonts w:ascii="宋体" w:hAnsi="宋体" w:eastAsia="宋体"/>
          <w:sz w:val="24"/>
        </w:rPr>
        <w:t>李凤伟著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31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小康家庭商学院  投资理财手册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私人投资-基本知识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本书出售、求购地址：https://www.jiaokey.com/book/detail/11613136.html</w:t>
      </w:r>
    </w:p>
    <w:p>
      <w:r>
        <w:t>更多相关图书推荐：https://www.jiaokey.com</w:t>
      </w:r>
    </w:p>
    <w:p>
      <w:r>
        <w:t>李凤伟著 其他作品：https://www.jiaokey.com/tag/李凤伟著.html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关键词搜索：https://www.jiaokey.com/tag/私人投资-基本知识.html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