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小魔传奇  3  大主宰者  大结局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小魔传奇  3  大主宰者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本书出售、求购地址：https://www.jiaokey.com/book/detail/11613123.html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关键词搜索：https://www.jiaokey.com/tag/小魔传奇  3  大主宰者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