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书名：在生命的拐弯处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在生命的拐弯处 评论地址：https://www.jiaokey.com/book/detail/11613110.html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