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中学生必备的10种素质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中学生必备的10种素质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本书出售、求购地址：https://www.jiaokey.com/book/detail/11613084.html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关键词搜索：https://www.jiaokey.com/tag/中学生必备的10种素质.html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