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  战国策</w:t>
      </w:r>
    </w:p>
    <w:p>
      <w:r>
        <w:t>作者：（春秋）左丘明著；李维琦标点（西汉）刘向著；李维琦标点</w:t>
      </w:r>
    </w:p>
    <w:p>
      <w:r>
        <w:t>出版社：长沙：岳麓书社</w:t>
      </w:r>
    </w:p>
    <w:p>
      <w:r>
        <w:t>出版日期：1988.09</w:t>
      </w:r>
    </w:p>
    <w:p>
      <w:r>
        <w:t>总页数：607</w:t>
      </w:r>
    </w:p>
    <w:p>
      <w:r>
        <w:t>更多请访问教客网: www.jiaokey.com</w:t>
      </w:r>
    </w:p>
    <w:p>
      <w:r>
        <w:t>国语  战国策 评论地址：https://www.jiaokey.com/book/detail/11613066.html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