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书名：春秋公羊傅今注今译  下</w:t>
      </w:r>
    </w:p>
    <w:p>
      <w:r>
        <w:t>作者：李宗侗注译</w:t>
      </w:r>
    </w:p>
    <w:p>
      <w:r>
        <w:t>出版社：天津：天津古籍出版社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春秋公羊傅今注今译  下 评论地址：https://www.jiaokey.com/book/detail/11613061.html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