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书名：名画中的世界通史  精选名画六百余幅</w:t>
      </w:r>
    </w:p>
    <w:p>
      <w:r>
        <w:t>作者：胡燕欣著</w:t>
      </w:r>
    </w:p>
    <w:p>
      <w:r>
        <w:t>出版社：北京:中国书籍出版社,2004.05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名画中的世界通史  精选名画六百余幅 评论地址：https://www.jiaokey.com/book/detail/11613049.html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