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书名：哀牢国与哀牢文化</w:t>
      </w:r>
    </w:p>
    <w:p>
      <w:r>
        <w:t>作者：耿德铭著</w:t>
      </w:r>
    </w:p>
    <w:p>
      <w:r>
        <w:t>出版社：昆明:云南人民出版社,2003.12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哀牢国与哀牢文化 评论地址：https://www.jiaokey.com/book/detail/11612974.html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