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书名：千百年眼  康熙终生最珍爱的毁禁之书  文白对照本</w:t>
      </w:r>
    </w:p>
    <w:p>
      <w:r>
        <w:t>作者：（明）张燧著；贺新天译</w:t>
      </w:r>
    </w:p>
    <w:p>
      <w:r>
        <w:t>出版社：北京:昆仑出版社,2001.11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千百年眼  康熙终生最珍爱的毁禁之书  文白对照本 评论地址：https://www.jiaokey.com/book/detail/11612955.html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