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民国史纪事本末  第6册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民国史纪事本末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本书出售、求购地址：https://www.jiaokey.com/book/detail/11612903.html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关键词搜索：https://www.jiaokey.com/tag/民国史纪事本末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