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书名：回望沧桑  历史  世界</w:t>
      </w:r>
    </w:p>
    <w:p>
      <w:r>
        <w:t>作者：王宇博，卢新建编著</w:t>
      </w:r>
    </w:p>
    <w:p>
      <w:r>
        <w:t>出版社：南京：江苏人民出版社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回望沧桑  历史  世界 评论地址：https://www.jiaokey.com/book/detail/11612892.html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