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书名：烟雨楼台  南朝五史随笔</w:t>
      </w:r>
    </w:p>
    <w:p>
      <w:r>
        <w:t>作者：杨自强编著</w:t>
      </w:r>
    </w:p>
    <w:p>
      <w:r>
        <w:t>出版社：杭州：浙江文艺出版社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烟雨楼台  南朝五史随笔 评论地址：https://www.jiaokey.com/book/detail/11612868.html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