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书名：清恽寿平仿古山水册</w:t>
      </w:r>
    </w:p>
    <w:p>
      <w:r>
        <w:t>作者：文物出版社编</w:t>
      </w:r>
    </w:p>
    <w:p>
      <w:r>
        <w:t>出版社：北京:文物出版社,1981.03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清恽寿平仿古山水册 评论地址：https://www.jiaokey.com/book/detail/11612816.html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