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书名：民间艺人方炳南画稿</w:t>
      </w:r>
    </w:p>
    <w:p>
      <w:r>
        <w:t>作者：（清）方炳南绘；王树村编</w:t>
      </w:r>
    </w:p>
    <w:p>
      <w:r>
        <w:t>出版社：成都：四川人民出版社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民间艺人方炳南画稿 评论地址：https://www.jiaokey.com/book/detail/11612782.html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