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书名：改琦红楼梦人物图</w:t>
      </w:r>
    </w:p>
    <w:p>
      <w:r>
        <w:t>作者：（清）改&lt;font color=Red&gt;琦&lt;/font&gt;绘</w:t>
      </w:r>
    </w:p>
    <w:p>
      <w:r>
        <w:t>出版社：上海:上海书画出版社,1987.10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改琦红楼梦人物图 评论地址：https://www.jiaokey.com/book/detail/11612732.html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