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书名：英语单词记忆新概念  首位原始字母语义分析及其应用</w:t>
      </w:r>
    </w:p>
    <w:p>
      <w:r>
        <w:t>作者：戚建平主编</w:t>
      </w:r>
    </w:p>
    <w:p>
      <w:r>
        <w:t>出版社：郑州：河南人民出版社</w:t>
      </w:r>
    </w:p>
    <w:p>
      <w:r>
        <w:t>出版日期：1996.06</w:t>
      </w:r>
    </w:p>
    <w:p>
      <w:r>
        <w:t>总页数：206</w:t>
      </w:r>
    </w:p>
    <w:p>
      <w:r>
        <w:t>更多请访问教客网: www.jiaokey.com</w:t>
      </w:r>
    </w:p>
    <w:p>
      <w:r>
        <w:t>英语单词记忆新概念  首位原始字母语义分析及其应用 评论地址：https://www.jiaokey.com/book/detail/11612648.html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