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书名：机动车驾驶考证必读</w:t>
      </w:r>
    </w:p>
    <w:p>
      <w:r>
        <w:t>作者：长春市公安局，驾驶员培训班教材编写组编</w:t>
      </w:r>
    </w:p>
    <w:p>
      <w:r>
        <w:t>出版社：长春：吉林大学出版社</w:t>
      </w:r>
    </w:p>
    <w:p>
      <w:r>
        <w:t>出版日期：1986.10</w:t>
      </w:r>
    </w:p>
    <w:p>
      <w:r>
        <w:t>总页数：437</w:t>
      </w:r>
    </w:p>
    <w:p>
      <w:r>
        <w:t>更多请访问教客网: www.jiaokey.com</w:t>
      </w:r>
    </w:p>
    <w:p>
      <w:r>
        <w:t>机动车驾驶考证必读 评论地址：https://www.jiaokey.com/book/detail/11612628.html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