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世界之“最”  2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世界之“最”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本书出售、求购地址：https://www.jiaokey.com/book/detail/11612597.html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关键词搜索：https://www.jiaokey.com/tag/世界之“最”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