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洪荒圣祖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洪荒圣祖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本书出售、求购地址：https://www.jiaokey.com/book/detail/11612584.html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洪荒圣祖.html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