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康乾盛世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总页数：444</w:t>
      </w:r>
    </w:p>
    <w:p>
      <w:r>
        <w:t>更多请访问教客网: www.jiaokey.com</w:t>
      </w:r>
    </w:p>
    <w:p>
      <w:r>
        <w:t>影响中国历史进程的100人  康乾盛世 评论地址：https://www.jiaokey.com/book/detail/11612580.html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