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血沃轩辕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血沃轩辕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血沃轩辕.html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