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北魏·司马悦墓志元怀墓志</w:t>
      </w:r>
    </w:p>
    <w:p>
      <w:r>
        <w:rPr>
          <w:rFonts w:ascii="宋体" w:hAnsi="宋体" w:eastAsia="宋体"/>
          <w:sz w:val="24"/>
        </w:rPr>
        <w:t>周到，王景荃，汤丽萍编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北魏·司马悦墓志元怀墓志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周到，王景荃，汤丽萍编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本书出售、求购地址：https://www.jiaokey.com/book/detail/11612315.html</w:t>
      </w:r>
    </w:p>
    <w:p>
      <w:r>
        <w:t>更多相关图书推荐：https://www.jiaokey.com</w:t>
      </w:r>
    </w:p>
    <w:p>
      <w:r>
        <w:t>周到，王景荃，汤丽萍编 其他作品：https://www.jiaokey.com/tag/周到，王景荃，汤丽萍编.html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关键词搜索：https://www.jiaokey.com/tag/北魏·司马悦墓志元怀墓志.html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