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书名：想念毛主席  独唱  钢琴伴奏</w:t>
      </w:r>
    </w:p>
    <w:p>
      <w:r>
        <w:t>作者：王磊，子牛作词；韦虹曲；徐新圃配伴奏</w:t>
      </w:r>
    </w:p>
    <w:p>
      <w:r>
        <w:t>出版社：北京：人民音乐出版社</w:t>
      </w:r>
    </w:p>
    <w:p>
      <w:r>
        <w:t>出版日期：1978.04</w:t>
      </w:r>
    </w:p>
    <w:p>
      <w:r>
        <w:t>总页数：5</w:t>
      </w:r>
    </w:p>
    <w:p>
      <w:r>
        <w:t>更多请访问教客网: www.jiaokey.com</w:t>
      </w:r>
    </w:p>
    <w:p>
      <w:r>
        <w:t>想念毛主席  独唱  钢琴伴奏 评论地址：https://www.jiaokey.com/book/detail/11612276.html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