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满怀深情望北京  影片《创业》插曲  女声独唱  钢琴伴奏</w:t>
      </w:r>
    </w:p>
    <w:p>
      <w:r>
        <w:rPr>
          <w:rFonts w:ascii="宋体" w:hAnsi="宋体" w:eastAsia="宋体"/>
          <w:sz w:val="24"/>
        </w:rPr>
        <w:t>张天民词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满怀深情望北京  影片《创业》插曲  女声独唱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本书出售、求购地址：https://www.jiaokey.com/book/detail/11612275.html</w:t>
      </w:r>
    </w:p>
    <w:p>
      <w:r>
        <w:t>更多相关图书推荐：https://www.jiaokey.com</w:t>
      </w:r>
    </w:p>
    <w:p>
      <w:r>
        <w:t>张天民词 其他作品：https://www.jiaokey.com/tag/张天民词.html</w:t>
      </w:r>
    </w:p>
    <w:p>
      <w:r>
        <w:t>人民音乐出版社 出版图书：https://www.jiaokey.com/tag/人民音乐出版社.html</w:t>
      </w:r>
    </w:p>
    <w:p>
      <w:r>
        <w:t>关键词搜索：https://www.jiaokey.com/tag/满怀深情望北京  影片《创业》插曲  女声独唱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