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书名：世世代代铭记毛主席的恩情  独唱  钢琴伴奏</w:t>
      </w:r>
    </w:p>
    <w:p>
      <w:r>
        <w:t>作者：金吐肯原词，新疆察布查尔锡伯族自治县文艺宣传队改词，祝恒讦编曲；李延配伴奏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总页数：5</w:t>
      </w:r>
    </w:p>
    <w:p>
      <w:r>
        <w:t>更多请访问教客网: www.jiaokey.com</w:t>
      </w:r>
    </w:p>
    <w:p>
      <w:r>
        <w:t>世世代代铭记毛主席的恩情  独唱  钢琴伴奏 评论地址：https://www.jiaokey.com/book/detail/11612271.html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