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书名：毛委员来到我家乡  女声独唱  钢琴伴奏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总页数：6</w:t>
      </w:r>
    </w:p>
    <w:p>
      <w:r>
        <w:t>更多请访问教客网: www.jiaokey.com</w:t>
      </w:r>
    </w:p>
    <w:p>
      <w:r>
        <w:t>毛委员来到我家乡  女声独唱  钢琴伴奏 评论地址：https://www.jiaokey.com/book/detail/11612267.html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