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书名：吉它伴奏流行歌曲50首</w:t>
      </w:r>
    </w:p>
    <w:p>
      <w:r>
        <w:t>作者：陈信昌，严学万编</w:t>
      </w:r>
    </w:p>
    <w:p>
      <w:r>
        <w:t>出版社：哈尔滨：北方文艺出版社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吉它伴奏流行歌曲50首 评论地址：https://www.jiaokey.com/book/detail/11612242.html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