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书名：增补陈鸿寿印谱</w:t>
      </w:r>
    </w:p>
    <w:p>
      <w:r>
        <w:t>作者：刘永明编</w:t>
      </w:r>
    </w:p>
    <w:p>
      <w:r>
        <w:t>出版社：武汉古籍书店</w:t>
      </w:r>
    </w:p>
    <w:p>
      <w:r>
        <w:t>出版日期：1990.11</w:t>
      </w:r>
    </w:p>
    <w:p>
      <w:r>
        <w:t>总页数：31</w:t>
      </w:r>
    </w:p>
    <w:p>
      <w:r>
        <w:t>更多请访问教客网: www.jiaokey.com</w:t>
      </w:r>
    </w:p>
    <w:p>
      <w:r>
        <w:t>增补陈鸿寿印谱 评论地址：https://www.jiaokey.com/book/detail/11612201.html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