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书名：国外儿童美术精选  儿童读物插图资料专辑</w:t>
      </w:r>
    </w:p>
    <w:p>
      <w:r>
        <w:t>作者：陈剑英编绘</w:t>
      </w:r>
    </w:p>
    <w:p>
      <w:r>
        <w:t>出版社：上海：上海翻译出版公司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国外儿童美术精选  儿童读物插图资料专辑 评论地址：https://www.jiaokey.com/book/detail/11612062.html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