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库尔贝</w:t>
      </w:r>
    </w:p>
    <w:p>
      <w:r>
        <w:t>作者：陈允鹤编</w:t>
      </w:r>
    </w:p>
    <w:p>
      <w:r>
        <w:t>出版社：北京:人民美术出版社,1979.06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外国美术介绍  库尔贝 评论地址：https://www.jiaokey.com/book/detail/11612049.html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