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书名：美国奥斯卡金像奖电影连环画册</w:t>
      </w:r>
    </w:p>
    <w:p>
      <w:r>
        <w:t>作者：（美）曹思等编剧米林等改编；陈正斌等绘</w:t>
      </w:r>
    </w:p>
    <w:p>
      <w:r>
        <w:t>出版社：重庆：重庆出版社</w:t>
      </w:r>
    </w:p>
    <w:p>
      <w:r>
        <w:t>出版日期：1989.08</w:t>
      </w:r>
    </w:p>
    <w:p>
      <w:r>
        <w:t>总页数：804</w:t>
      </w:r>
    </w:p>
    <w:p>
      <w:r>
        <w:t>更多请访问教客网: www.jiaokey.com</w:t>
      </w:r>
    </w:p>
    <w:p>
      <w:r>
        <w:t>美国奥斯卡金像奖电影连环画册 评论地址：https://www.jiaokey.com/book/detail/11611879.html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